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05-051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Валерьевича,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№1881058624061</w:t>
      </w:r>
      <w:r>
        <w:rPr>
          <w:rFonts w:ascii="Times New Roman" w:eastAsia="Times New Roman" w:hAnsi="Times New Roman" w:cs="Times New Roman"/>
          <w:sz w:val="26"/>
          <w:szCs w:val="26"/>
        </w:rPr>
        <w:t>4094815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.06.2024 по делу об административном правонарушении, предусмотренном ч. 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Чудинову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Чудинов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>
        <w:rPr>
          <w:rFonts w:ascii="Times New Roman" w:eastAsia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А.В.; Постановлением №1881058624061</w:t>
      </w:r>
      <w:r>
        <w:rPr>
          <w:rFonts w:ascii="Times New Roman" w:eastAsia="Times New Roman" w:hAnsi="Times New Roman" w:cs="Times New Roman"/>
          <w:sz w:val="26"/>
          <w:szCs w:val="26"/>
        </w:rPr>
        <w:t>4094815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.06.202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Чудинов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Чудинову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Чудинову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Валерьевича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0412365400135005142520166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